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9DB8" w14:textId="7E4AE2E1" w:rsidR="00445587" w:rsidRPr="00EA2CA8" w:rsidRDefault="00633C93" w:rsidP="0072028E">
      <w:pPr>
        <w:pStyle w:val="1"/>
        <w:jc w:val="center"/>
        <w:rPr>
          <w:rFonts w:ascii="UD デジタル 教科書体 N" w:eastAsia="UD デジタル 教科書体 N"/>
          <w:lang w:eastAsia="ja-JP"/>
        </w:rPr>
      </w:pPr>
      <w:r w:rsidRPr="00EA2CA8">
        <w:rPr>
          <w:rFonts w:ascii="UD デジタル 教科書体 N" w:eastAsia="UD デジタル 教科書体 N" w:hint="eastAsia"/>
          <w:lang w:eastAsia="ja-JP"/>
        </w:rPr>
        <w:t>輝きウィーク2026　お仕事体験プログラム　実施要綱</w:t>
      </w:r>
    </w:p>
    <w:p w14:paraId="73E9868A" w14:textId="77777777" w:rsidR="00445587" w:rsidRPr="00EA2CA8" w:rsidRDefault="00633C93">
      <w:pPr>
        <w:pStyle w:val="21"/>
        <w:rPr>
          <w:rFonts w:ascii="UD デジタル 教科書体 N" w:eastAsia="UD デジタル 教科書体 N"/>
          <w:lang w:eastAsia="ja-JP"/>
        </w:rPr>
      </w:pPr>
      <w:r w:rsidRPr="00EA2CA8">
        <w:rPr>
          <w:rFonts w:ascii="UD デジタル 教科書体 N" w:eastAsia="UD デジタル 教科書体 N" w:hint="eastAsia"/>
          <w:lang w:eastAsia="ja-JP"/>
        </w:rPr>
        <w:t>１．趣旨</w:t>
      </w:r>
    </w:p>
    <w:p w14:paraId="2B13BEA0" w14:textId="336417A6" w:rsidR="009E536A" w:rsidRDefault="00633C93">
      <w:pPr>
        <w:rPr>
          <w:rFonts w:ascii="UD デジタル 教科書体 N" w:eastAsia="UD デジタル 教科書体 N"/>
          <w:lang w:eastAsia="ja-JP"/>
        </w:rPr>
      </w:pPr>
      <w:r w:rsidRPr="00EA2CA8">
        <w:rPr>
          <w:rFonts w:ascii="UD デジタル 教科書体 N" w:eastAsia="UD デジタル 教科書体 N" w:hint="eastAsia"/>
          <w:lang w:eastAsia="ja-JP"/>
        </w:rPr>
        <w:t xml:space="preserve">　本事業は、就労系福祉サービスの利用者が、市役所でのお仕事体験を通じて「働く」ことへの理解を深め、就労意欲の向上や将来の進路選択につなげることを目的としています。また、行政機関と福祉との連携を強化し、地域全体で就労支援の輪を広げていくことを目指します。</w:t>
      </w:r>
    </w:p>
    <w:p w14:paraId="172F39E7" w14:textId="77777777" w:rsidR="00725ABE" w:rsidRPr="00EA2CA8" w:rsidRDefault="00725ABE">
      <w:pPr>
        <w:rPr>
          <w:rFonts w:ascii="UD デジタル 教科書体 N" w:eastAsia="UD デジタル 教科書体 N"/>
          <w:lang w:eastAsia="ja-JP"/>
        </w:rPr>
      </w:pPr>
    </w:p>
    <w:p w14:paraId="587837C0" w14:textId="77777777" w:rsidR="00445587" w:rsidRPr="00EA2CA8" w:rsidRDefault="00633C93">
      <w:pPr>
        <w:pStyle w:val="21"/>
        <w:rPr>
          <w:rFonts w:ascii="UD デジタル 教科書体 N" w:eastAsia="UD デジタル 教科書体 N"/>
          <w:lang w:eastAsia="ja-JP"/>
        </w:rPr>
      </w:pPr>
      <w:r w:rsidRPr="00EA2CA8">
        <w:rPr>
          <w:rFonts w:ascii="UD デジタル 教科書体 N" w:eastAsia="UD デジタル 教科書体 N" w:hint="eastAsia"/>
          <w:lang w:eastAsia="ja-JP"/>
        </w:rPr>
        <w:t>２．主催</w:t>
      </w:r>
    </w:p>
    <w:p w14:paraId="159F566F" w14:textId="21EC1692" w:rsidR="009E536A" w:rsidRDefault="00633C93">
      <w:pPr>
        <w:rPr>
          <w:rFonts w:ascii="UD デジタル 教科書体 N" w:eastAsia="UD デジタル 教科書体 N"/>
          <w:lang w:eastAsia="ja-JP"/>
        </w:rPr>
      </w:pPr>
      <w:r w:rsidRPr="00EA2CA8">
        <w:rPr>
          <w:rFonts w:ascii="UD デジタル 教科書体 N" w:eastAsia="UD デジタル 教科書体 N" w:hint="eastAsia"/>
          <w:lang w:eastAsia="ja-JP"/>
        </w:rPr>
        <w:t>津</w:t>
      </w:r>
      <w:r w:rsidR="00A66474" w:rsidRPr="00EA2CA8">
        <w:rPr>
          <w:rFonts w:ascii="UD デジタル 教科書体 N" w:eastAsia="UD デジタル 教科書体 N" w:hint="eastAsia"/>
          <w:lang w:eastAsia="ja-JP"/>
        </w:rPr>
        <w:t>地域障がい者</w:t>
      </w:r>
      <w:r w:rsidRPr="00EA2CA8">
        <w:rPr>
          <w:rFonts w:ascii="UD デジタル 教科書体 N" w:eastAsia="UD デジタル 教科書体 N" w:hint="eastAsia"/>
          <w:lang w:eastAsia="ja-JP"/>
        </w:rPr>
        <w:t>就業・生活支援センター</w:t>
      </w:r>
      <w:r w:rsidR="009E536A" w:rsidRPr="00EA2CA8">
        <w:rPr>
          <w:rFonts w:ascii="UD デジタル 教科書体 N" w:eastAsia="UD デジタル 教科書体 N" w:hint="eastAsia"/>
          <w:lang w:eastAsia="ja-JP"/>
        </w:rPr>
        <w:t>「</w:t>
      </w:r>
      <w:r w:rsidRPr="00EA2CA8">
        <w:rPr>
          <w:rFonts w:ascii="UD デジタル 教科書体 N" w:eastAsia="UD デジタル 教科書体 N" w:hint="eastAsia"/>
          <w:lang w:eastAsia="ja-JP"/>
        </w:rPr>
        <w:t>ふらっと</w:t>
      </w:r>
      <w:r w:rsidR="009E536A" w:rsidRPr="00EA2CA8">
        <w:rPr>
          <w:rFonts w:ascii="UD デジタル 教科書体 N" w:eastAsia="UD デジタル 教科書体 N" w:hint="eastAsia"/>
          <w:lang w:eastAsia="ja-JP"/>
        </w:rPr>
        <w:t>」</w:t>
      </w:r>
    </w:p>
    <w:p w14:paraId="1DD39051" w14:textId="77777777" w:rsidR="00725ABE" w:rsidRPr="00EA2CA8" w:rsidRDefault="00725ABE">
      <w:pPr>
        <w:rPr>
          <w:rFonts w:ascii="UD デジタル 教科書体 N" w:eastAsia="UD デジタル 教科書体 N"/>
          <w:lang w:eastAsia="ja-JP"/>
        </w:rPr>
      </w:pPr>
    </w:p>
    <w:p w14:paraId="674A7F7B" w14:textId="77777777" w:rsidR="00445587" w:rsidRPr="00EA2CA8" w:rsidRDefault="00633C93">
      <w:pPr>
        <w:pStyle w:val="21"/>
        <w:rPr>
          <w:rFonts w:ascii="UD デジタル 教科書体 N" w:eastAsia="UD デジタル 教科書体 N"/>
          <w:lang w:eastAsia="ja-JP"/>
        </w:rPr>
      </w:pPr>
      <w:r w:rsidRPr="00EA2CA8">
        <w:rPr>
          <w:rFonts w:ascii="UD デジタル 教科書体 N" w:eastAsia="UD デジタル 教科書体 N" w:hint="eastAsia"/>
          <w:lang w:eastAsia="ja-JP"/>
        </w:rPr>
        <w:t>３．対象者</w:t>
      </w:r>
    </w:p>
    <w:p w14:paraId="30098A2B" w14:textId="4D0A29CF" w:rsidR="00445587" w:rsidRPr="00EA2CA8" w:rsidRDefault="00633C93">
      <w:pPr>
        <w:rPr>
          <w:rFonts w:ascii="UD デジタル 教科書体 N" w:eastAsia="UD デジタル 教科書体 N"/>
          <w:lang w:eastAsia="ja-JP"/>
        </w:rPr>
      </w:pPr>
      <w:r w:rsidRPr="00EA2CA8">
        <w:rPr>
          <w:rFonts w:ascii="UD デジタル 教科書体 N" w:eastAsia="UD デジタル 教科書体 N" w:hint="eastAsia"/>
          <w:lang w:eastAsia="ja-JP"/>
        </w:rPr>
        <w:t>・就労系福祉サービス（就労移行支援、就労継続支援</w:t>
      </w:r>
      <w:r w:rsidR="00636E41">
        <w:rPr>
          <w:rFonts w:ascii="UD デジタル 教科書体 N" w:eastAsia="UD デジタル 教科書体 N" w:hint="eastAsia"/>
          <w:lang w:eastAsia="ja-JP"/>
        </w:rPr>
        <w:t>A型・</w:t>
      </w:r>
      <w:r w:rsidRPr="00EA2CA8">
        <w:rPr>
          <w:rFonts w:ascii="UD デジタル 教科書体 N" w:eastAsia="UD デジタル 教科書体 N" w:hint="eastAsia"/>
          <w:lang w:eastAsia="ja-JP"/>
        </w:rPr>
        <w:t>B型）を利用している方</w:t>
      </w:r>
      <w:r w:rsidRPr="00EA2CA8">
        <w:rPr>
          <w:rFonts w:ascii="UD デジタル 教科書体 N" w:eastAsia="UD デジタル 教科書体 N" w:hint="eastAsia"/>
          <w:lang w:eastAsia="ja-JP"/>
        </w:rPr>
        <w:br/>
        <w:t>※いずれも、支援者（事業所職員）の同行・支援を基本とします。</w:t>
      </w:r>
    </w:p>
    <w:p w14:paraId="15EA5292" w14:textId="77777777" w:rsidR="009E536A" w:rsidRPr="00EA2CA8" w:rsidRDefault="009E536A">
      <w:pPr>
        <w:rPr>
          <w:rFonts w:ascii="UD デジタル 教科書体 N" w:eastAsia="UD デジタル 教科書体 N"/>
          <w:lang w:eastAsia="ja-JP"/>
        </w:rPr>
      </w:pPr>
    </w:p>
    <w:p w14:paraId="79067074" w14:textId="77777777" w:rsidR="00445587" w:rsidRPr="00EA2CA8" w:rsidRDefault="00633C93">
      <w:pPr>
        <w:pStyle w:val="21"/>
        <w:rPr>
          <w:rFonts w:ascii="UD デジタル 教科書体 N" w:eastAsia="UD デジタル 教科書体 N"/>
          <w:lang w:eastAsia="ja-JP"/>
        </w:rPr>
      </w:pPr>
      <w:r w:rsidRPr="00EA2CA8">
        <w:rPr>
          <w:rFonts w:ascii="UD デジタル 教科書体 N" w:eastAsia="UD デジタル 教科書体 N" w:hint="eastAsia"/>
          <w:lang w:eastAsia="ja-JP"/>
        </w:rPr>
        <w:t>４．実施内容</w:t>
      </w:r>
    </w:p>
    <w:p w14:paraId="0715145F" w14:textId="0048E5C1" w:rsidR="00445587" w:rsidRPr="00EA2CA8" w:rsidRDefault="00633C93">
      <w:pPr>
        <w:rPr>
          <w:rFonts w:ascii="UD デジタル 教科書体 N" w:eastAsia="UD デジタル 教科書体 N"/>
          <w:lang w:eastAsia="ja-JP"/>
        </w:rPr>
      </w:pPr>
      <w:r w:rsidRPr="00EA2CA8">
        <w:rPr>
          <w:rFonts w:ascii="UD デジタル 教科書体 N" w:eastAsia="UD デジタル 教科書体 N" w:hint="eastAsia"/>
          <w:lang w:eastAsia="ja-JP"/>
        </w:rPr>
        <w:t>・体験場所：津市役所 各部署</w:t>
      </w:r>
      <w:r w:rsidRPr="00EA2CA8">
        <w:rPr>
          <w:rFonts w:ascii="UD デジタル 教科書体 N" w:eastAsia="UD デジタル 教科書体 N" w:hint="eastAsia"/>
          <w:lang w:eastAsia="ja-JP"/>
        </w:rPr>
        <w:br/>
        <w:t>・体験時間：約２時間</w:t>
      </w:r>
      <w:r w:rsidRPr="00EA2CA8">
        <w:rPr>
          <w:rFonts w:ascii="UD デジタル 教科書体 N" w:eastAsia="UD デジタル 教科書体 N" w:hint="eastAsia"/>
          <w:lang w:eastAsia="ja-JP"/>
        </w:rPr>
        <w:br/>
        <w:t>・内容：市役所内での</w:t>
      </w:r>
      <w:r w:rsidR="00A62DA2">
        <w:rPr>
          <w:rFonts w:ascii="UD デジタル 教科書体 N" w:eastAsia="UD デジタル 教科書体 N" w:hint="eastAsia"/>
          <w:lang w:eastAsia="ja-JP"/>
        </w:rPr>
        <w:t>「事務補助業務」「用務補助業務」「ゴミ分別補助業務」</w:t>
      </w:r>
    </w:p>
    <w:p w14:paraId="4EBB284C" w14:textId="77777777" w:rsidR="00445587" w:rsidRPr="00EA2CA8" w:rsidRDefault="00633C93">
      <w:pPr>
        <w:pStyle w:val="21"/>
        <w:rPr>
          <w:rFonts w:ascii="UD デジタル 教科書体 N" w:eastAsia="UD デジタル 教科書体 N"/>
          <w:lang w:eastAsia="ja-JP"/>
        </w:rPr>
      </w:pPr>
      <w:r w:rsidRPr="00EA2CA8">
        <w:rPr>
          <w:rFonts w:ascii="UD デジタル 教科書体 N" w:eastAsia="UD デジタル 教科書体 N" w:hint="eastAsia"/>
          <w:lang w:eastAsia="ja-JP"/>
        </w:rPr>
        <w:t>５．実施時期</w:t>
      </w:r>
    </w:p>
    <w:p w14:paraId="7D05D6C1" w14:textId="19F2D892" w:rsidR="00445587" w:rsidRPr="00636E41" w:rsidRDefault="003141B1" w:rsidP="00A62DA2">
      <w:pPr>
        <w:ind w:firstLineChars="100" w:firstLine="220"/>
        <w:rPr>
          <w:rFonts w:ascii="UD デジタル 教科書体 N" w:eastAsia="UD デジタル 教科書体 N"/>
          <w:lang w:eastAsia="ja-JP"/>
        </w:rPr>
      </w:pPr>
      <w:r w:rsidRPr="00636E41">
        <w:rPr>
          <w:rFonts w:ascii="UD デジタル 教科書体 N" w:eastAsia="UD デジタル 教科書体 N" w:hint="eastAsia"/>
          <w:lang w:eastAsia="ja-JP"/>
        </w:rPr>
        <w:t>R8年</w:t>
      </w:r>
      <w:r w:rsidR="007D666E" w:rsidRPr="00636E41">
        <w:rPr>
          <w:rFonts w:ascii="UD デジタル 教科書体 N" w:eastAsia="UD デジタル 教科書体 N" w:hint="eastAsia"/>
          <w:lang w:eastAsia="ja-JP"/>
        </w:rPr>
        <w:t>2</w:t>
      </w:r>
      <w:r w:rsidRPr="00636E41">
        <w:rPr>
          <w:rFonts w:ascii="UD デジタル 教科書体 N" w:eastAsia="UD デジタル 教科書体 N" w:hint="eastAsia"/>
          <w:lang w:eastAsia="ja-JP"/>
        </w:rPr>
        <w:t>月</w:t>
      </w:r>
      <w:r w:rsidR="00A62DA2" w:rsidRPr="00636E41">
        <w:rPr>
          <w:rFonts w:ascii="UD デジタル 教科書体 N" w:eastAsia="UD デジタル 教科書体 N" w:hint="eastAsia"/>
          <w:lang w:eastAsia="ja-JP"/>
        </w:rPr>
        <w:t>9</w:t>
      </w:r>
      <w:r w:rsidR="007D666E" w:rsidRPr="00636E41">
        <w:rPr>
          <w:rFonts w:ascii="UD デジタル 教科書体 N" w:eastAsia="UD デジタル 教科書体 N" w:hint="eastAsia"/>
          <w:lang w:eastAsia="ja-JP"/>
        </w:rPr>
        <w:t>日</w:t>
      </w:r>
      <w:r w:rsidR="00A62DA2" w:rsidRPr="00636E41">
        <w:rPr>
          <w:rFonts w:ascii="UD デジタル 教科書体 N" w:eastAsia="UD デジタル 教科書体 N" w:hint="eastAsia"/>
          <w:lang w:eastAsia="ja-JP"/>
        </w:rPr>
        <w:t>(月)</w:t>
      </w:r>
      <w:r w:rsidR="007D666E" w:rsidRPr="00636E41">
        <w:rPr>
          <w:rFonts w:ascii="UD デジタル 教科書体 N" w:eastAsia="UD デジタル 教科書体 N" w:hint="eastAsia"/>
          <w:lang w:eastAsia="ja-JP"/>
        </w:rPr>
        <w:t>、10日</w:t>
      </w:r>
      <w:r w:rsidR="00A62DA2" w:rsidRPr="00636E41">
        <w:rPr>
          <w:rFonts w:ascii="UD デジタル 教科書体 N" w:eastAsia="UD デジタル 教科書体 N" w:hint="eastAsia"/>
          <w:lang w:eastAsia="ja-JP"/>
        </w:rPr>
        <w:t>（火）</w:t>
      </w:r>
      <w:r w:rsidR="007D666E" w:rsidRPr="00636E41">
        <w:rPr>
          <w:rFonts w:ascii="UD デジタル 教科書体 N" w:eastAsia="UD デジタル 教科書体 N" w:hint="eastAsia"/>
          <w:lang w:eastAsia="ja-JP"/>
        </w:rPr>
        <w:t>、12日</w:t>
      </w:r>
      <w:r w:rsidR="00A62DA2" w:rsidRPr="00636E41">
        <w:rPr>
          <w:rFonts w:ascii="UD デジタル 教科書体 N" w:eastAsia="UD デジタル 教科書体 N" w:hint="eastAsia"/>
          <w:lang w:eastAsia="ja-JP"/>
        </w:rPr>
        <w:t>（木）</w:t>
      </w:r>
    </w:p>
    <w:p w14:paraId="7B26D45F" w14:textId="77777777" w:rsidR="009E536A" w:rsidRPr="00EA2CA8" w:rsidRDefault="009E536A" w:rsidP="003141B1">
      <w:pPr>
        <w:ind w:firstLineChars="100" w:firstLine="220"/>
        <w:rPr>
          <w:rFonts w:ascii="UD デジタル 教科書体 N" w:eastAsia="UD デジタル 教科書体 N"/>
          <w:lang w:eastAsia="ja-JP"/>
        </w:rPr>
      </w:pPr>
    </w:p>
    <w:p w14:paraId="742BD679" w14:textId="190219EC" w:rsidR="009E536A" w:rsidRPr="00EA2CA8" w:rsidRDefault="009E536A" w:rsidP="009E536A">
      <w:pPr>
        <w:pStyle w:val="21"/>
        <w:rPr>
          <w:rFonts w:ascii="UD デジタル 教科書体 N" w:eastAsia="UD デジタル 教科書体 N"/>
          <w:lang w:eastAsia="ja-JP"/>
        </w:rPr>
      </w:pPr>
      <w:r w:rsidRPr="00EA2CA8">
        <w:rPr>
          <w:rFonts w:ascii="UD デジタル 教科書体 N" w:eastAsia="UD デジタル 教科書体 N" w:hint="eastAsia"/>
          <w:lang w:eastAsia="ja-JP"/>
        </w:rPr>
        <w:t>６．参加申込み方法</w:t>
      </w:r>
    </w:p>
    <w:p w14:paraId="50CFC483" w14:textId="77777777" w:rsidR="009E536A" w:rsidRPr="00EA2CA8" w:rsidRDefault="009E536A" w:rsidP="009E536A">
      <w:pPr>
        <w:rPr>
          <w:rFonts w:ascii="UD デジタル 教科書体 N" w:eastAsia="UD デジタル 教科書体 N"/>
          <w:lang w:eastAsia="ja-JP"/>
        </w:rPr>
      </w:pPr>
      <w:r w:rsidRPr="00EA2CA8">
        <w:rPr>
          <w:rFonts w:ascii="UD デジタル 教科書体 N" w:eastAsia="UD デジタル 教科書体 N" w:hint="eastAsia"/>
          <w:lang w:eastAsia="ja-JP"/>
        </w:rPr>
        <w:t>・チラシに掲載されたQRコードから申込みフォームにアクセスし、必要事項を入力してください。</w:t>
      </w:r>
      <w:r w:rsidRPr="00EA2CA8">
        <w:rPr>
          <w:rFonts w:ascii="UD デジタル 教科書体 N" w:eastAsia="UD デジタル 教科書体 N" w:hint="eastAsia"/>
          <w:lang w:eastAsia="ja-JP"/>
        </w:rPr>
        <w:br/>
        <w:t>・申込み後、フェイスシート様式を送付しますので、支援者とともにご記入の上、期日（令和8年1月14日）までに提出してください。</w:t>
      </w:r>
    </w:p>
    <w:p w14:paraId="4DB2A670" w14:textId="77777777" w:rsidR="009E536A" w:rsidRPr="00822CFD" w:rsidRDefault="009E536A" w:rsidP="009E536A">
      <w:pPr>
        <w:rPr>
          <w:rFonts w:ascii="UD デジタル 教科書体 N" w:eastAsia="UD デジタル 教科書体 N"/>
          <w:lang w:eastAsia="ja-JP"/>
        </w:rPr>
      </w:pPr>
      <w:r w:rsidRPr="00EA2CA8">
        <w:rPr>
          <w:rFonts w:ascii="UD デジタル 教科書体 N" w:eastAsia="UD デジタル 教科書体 N" w:hint="eastAsia"/>
          <w:lang w:eastAsia="ja-JP"/>
        </w:rPr>
        <w:lastRenderedPageBreak/>
        <w:t>・</w:t>
      </w:r>
      <w:r w:rsidRPr="00822CFD">
        <w:rPr>
          <w:rFonts w:ascii="UD デジタル 教科書体 N" w:eastAsia="UD デジタル 教科書体 N" w:hint="eastAsia"/>
          <w:lang w:eastAsia="ja-JP"/>
        </w:rPr>
        <w:t>募集人数　　5名</w:t>
      </w:r>
    </w:p>
    <w:p w14:paraId="7EBE3E99" w14:textId="40F6975D" w:rsidR="009E536A" w:rsidRPr="00A62DA2" w:rsidRDefault="009E536A" w:rsidP="009E536A">
      <w:pPr>
        <w:rPr>
          <w:rFonts w:ascii="UD デジタル 教科書体 N" w:eastAsia="UD デジタル 教科書体 N"/>
          <w:lang w:eastAsia="ja-JP"/>
        </w:rPr>
      </w:pPr>
      <w:r w:rsidRPr="00822CFD">
        <w:rPr>
          <w:rFonts w:ascii="UD デジタル 教科書体 N" w:eastAsia="UD デジタル 教科書体 N" w:hint="eastAsia"/>
          <w:lang w:eastAsia="ja-JP"/>
        </w:rPr>
        <w:t>・</w:t>
      </w:r>
      <w:r w:rsidR="00A62DA2" w:rsidRPr="00822CFD">
        <w:rPr>
          <w:rFonts w:ascii="UD デジタル 教科書体 N" w:eastAsia="UD デジタル 教科書体 N" w:hint="eastAsia"/>
          <w:lang w:eastAsia="ja-JP"/>
        </w:rPr>
        <w:t>募集締切</w:t>
      </w:r>
      <w:r w:rsidRPr="00822CFD">
        <w:rPr>
          <w:rFonts w:ascii="UD デジタル 教科書体 N" w:eastAsia="UD デジタル 教科書体 N" w:hint="eastAsia"/>
          <w:lang w:eastAsia="ja-JP"/>
        </w:rPr>
        <w:t xml:space="preserve">　　令和</w:t>
      </w:r>
      <w:r w:rsidR="00636E41" w:rsidRPr="00822CFD">
        <w:rPr>
          <w:rFonts w:ascii="UD デジタル 教科書体 N" w:eastAsia="UD デジタル 教科書体 N" w:hint="eastAsia"/>
          <w:lang w:eastAsia="ja-JP"/>
        </w:rPr>
        <w:t>7</w:t>
      </w:r>
      <w:r w:rsidRPr="00822CFD">
        <w:rPr>
          <w:rFonts w:ascii="UD デジタル 教科書体 N" w:eastAsia="UD デジタル 教科書体 N" w:hint="eastAsia"/>
          <w:lang w:eastAsia="ja-JP"/>
        </w:rPr>
        <w:t>年１</w:t>
      </w:r>
      <w:r w:rsidR="00636E41" w:rsidRPr="00822CFD">
        <w:rPr>
          <w:rFonts w:ascii="UD デジタル 教科書体 N" w:eastAsia="UD デジタル 教科書体 N" w:hint="eastAsia"/>
          <w:lang w:eastAsia="ja-JP"/>
        </w:rPr>
        <w:t>2</w:t>
      </w:r>
      <w:r w:rsidRPr="00822CFD">
        <w:rPr>
          <w:rFonts w:ascii="UD デジタル 教科書体 N" w:eastAsia="UD デジタル 教科書体 N" w:hint="eastAsia"/>
          <w:lang w:eastAsia="ja-JP"/>
        </w:rPr>
        <w:t>月</w:t>
      </w:r>
      <w:r w:rsidR="00636E41" w:rsidRPr="00822CFD">
        <w:rPr>
          <w:rFonts w:ascii="UD デジタル 教科書体 N" w:eastAsia="UD デジタル 教科書体 N" w:hint="eastAsia"/>
          <w:lang w:eastAsia="ja-JP"/>
        </w:rPr>
        <w:t>26</w:t>
      </w:r>
      <w:r w:rsidRPr="00822CFD">
        <w:rPr>
          <w:rFonts w:ascii="UD デジタル 教科書体 N" w:eastAsia="UD デジタル 教科書体 N" w:hint="eastAsia"/>
          <w:lang w:eastAsia="ja-JP"/>
        </w:rPr>
        <w:t>日</w:t>
      </w:r>
      <w:r w:rsidR="00A62DA2" w:rsidRPr="00822CFD">
        <w:rPr>
          <w:rFonts w:ascii="UD デジタル 教科書体 N" w:eastAsia="UD デジタル 教科書体 N" w:hint="eastAsia"/>
          <w:lang w:eastAsia="ja-JP"/>
        </w:rPr>
        <w:t>（金）</w:t>
      </w:r>
    </w:p>
    <w:p w14:paraId="116DC486" w14:textId="77777777" w:rsidR="00EA2CA8" w:rsidRPr="00EA2CA8" w:rsidRDefault="00EA2CA8" w:rsidP="009E536A">
      <w:pPr>
        <w:rPr>
          <w:rFonts w:ascii="UD デジタル 教科書体 N" w:eastAsia="UD デジタル 教科書体 N"/>
          <w:lang w:eastAsia="ja-JP"/>
        </w:rPr>
      </w:pPr>
    </w:p>
    <w:p w14:paraId="640CA093" w14:textId="07C6B814" w:rsidR="00445587" w:rsidRPr="00EA2CA8" w:rsidRDefault="009E536A">
      <w:pPr>
        <w:pStyle w:val="21"/>
        <w:rPr>
          <w:rFonts w:ascii="UD デジタル 教科書体 N" w:eastAsia="UD デジタル 教科書体 N"/>
          <w:lang w:eastAsia="ja-JP"/>
        </w:rPr>
      </w:pPr>
      <w:r w:rsidRPr="00EA2CA8">
        <w:rPr>
          <w:rFonts w:ascii="UD デジタル 教科書体 N" w:eastAsia="UD デジタル 教科書体 N" w:hint="eastAsia"/>
          <w:lang w:eastAsia="ja-JP"/>
        </w:rPr>
        <w:t>７</w:t>
      </w:r>
      <w:r w:rsidR="00633C93" w:rsidRPr="00EA2CA8">
        <w:rPr>
          <w:rFonts w:ascii="UD デジタル 教科書体 N" w:eastAsia="UD デジタル 教科書体 N" w:hint="eastAsia"/>
          <w:lang w:eastAsia="ja-JP"/>
        </w:rPr>
        <w:t>．実施の流れ</w:t>
      </w:r>
    </w:p>
    <w:p w14:paraId="43276401" w14:textId="3C19A4FD" w:rsidR="009E536A" w:rsidRPr="00EA2CA8" w:rsidRDefault="00633C93">
      <w:pPr>
        <w:rPr>
          <w:rFonts w:ascii="UD デジタル 教科書体 N" w:eastAsia="UD デジタル 教科書体 N"/>
          <w:lang w:eastAsia="ja-JP"/>
        </w:rPr>
      </w:pPr>
      <w:r w:rsidRPr="00EA2CA8">
        <w:rPr>
          <w:rFonts w:ascii="UD デジタル 教科書体 N" w:eastAsia="UD デジタル 教科書体 N" w:hint="eastAsia"/>
          <w:lang w:eastAsia="ja-JP"/>
        </w:rPr>
        <w:t>① 申込み（</w:t>
      </w:r>
      <w:r w:rsidR="009E536A" w:rsidRPr="00EA2CA8">
        <w:rPr>
          <w:rFonts w:ascii="UD デジタル 教科書体 N" w:eastAsia="UD デジタル 教科書体 N" w:hint="eastAsia"/>
          <w:lang w:eastAsia="ja-JP"/>
        </w:rPr>
        <w:t>チラシの</w:t>
      </w:r>
      <w:r w:rsidRPr="00EA2CA8">
        <w:rPr>
          <w:rFonts w:ascii="UD デジタル 教科書体 N" w:eastAsia="UD デジタル 教科書体 N" w:hint="eastAsia"/>
          <w:lang w:eastAsia="ja-JP"/>
        </w:rPr>
        <w:t>QRコードより）</w:t>
      </w:r>
      <w:r w:rsidRPr="00EA2CA8">
        <w:rPr>
          <w:rFonts w:ascii="UD デジタル 教科書体 N" w:eastAsia="UD デジタル 教科書体 N" w:hint="eastAsia"/>
          <w:lang w:eastAsia="ja-JP"/>
        </w:rPr>
        <w:br/>
        <w:t xml:space="preserve">　　↓</w:t>
      </w:r>
      <w:r w:rsidRPr="00EA2CA8">
        <w:rPr>
          <w:rFonts w:ascii="UD デジタル 教科書体 N" w:eastAsia="UD デジタル 教科書体 N" w:hint="eastAsia"/>
          <w:lang w:eastAsia="ja-JP"/>
        </w:rPr>
        <w:br/>
        <w:t>② フェイスシート作成・提出</w:t>
      </w:r>
      <w:r w:rsidRPr="00EA2CA8">
        <w:rPr>
          <w:rFonts w:ascii="UD デジタル 教科書体 N" w:eastAsia="UD デジタル 教科書体 N" w:hint="eastAsia"/>
          <w:lang w:eastAsia="ja-JP"/>
        </w:rPr>
        <w:br/>
        <w:t xml:space="preserve">　　↓</w:t>
      </w:r>
      <w:r w:rsidRPr="00EA2CA8">
        <w:rPr>
          <w:rFonts w:ascii="UD デジタル 教科書体 N" w:eastAsia="UD デジタル 教科書体 N" w:hint="eastAsia"/>
          <w:lang w:eastAsia="ja-JP"/>
        </w:rPr>
        <w:br/>
        <w:t>③ 事前説明会</w:t>
      </w:r>
      <w:r w:rsidR="009E536A" w:rsidRPr="00EA2CA8">
        <w:rPr>
          <w:rFonts w:ascii="UD デジタル 教科書体 N" w:eastAsia="UD デジタル 教科書体 N" w:hint="eastAsia"/>
          <w:lang w:eastAsia="ja-JP"/>
        </w:rPr>
        <w:t xml:space="preserve">　</w:t>
      </w:r>
    </w:p>
    <w:p w14:paraId="29A27A28" w14:textId="20C15199" w:rsidR="009E536A" w:rsidRPr="00EA2CA8" w:rsidRDefault="009E536A" w:rsidP="009E536A">
      <w:pPr>
        <w:ind w:firstLineChars="200" w:firstLine="440"/>
        <w:rPr>
          <w:rFonts w:ascii="UD デジタル 教科書体 N" w:eastAsia="UD デジタル 教科書体 N"/>
          <w:lang w:eastAsia="ja-JP"/>
        </w:rPr>
      </w:pPr>
      <w:r w:rsidRPr="00EA2CA8">
        <w:rPr>
          <w:rFonts w:ascii="UD デジタル 教科書体 N" w:eastAsia="UD デジタル 教科書体 N" w:hint="eastAsia"/>
          <w:lang w:eastAsia="ja-JP"/>
        </w:rPr>
        <w:t>日時：令和８年１月19日</w:t>
      </w:r>
      <w:r w:rsidR="00A62DA2">
        <w:rPr>
          <w:rFonts w:ascii="UD デジタル 教科書体 N" w:eastAsia="UD デジタル 教科書体 N" w:hint="eastAsia"/>
          <w:lang w:eastAsia="ja-JP"/>
        </w:rPr>
        <w:t>（月）１３：３０～</w:t>
      </w:r>
    </w:p>
    <w:p w14:paraId="04E775D3" w14:textId="55AF3D5E" w:rsidR="009E536A" w:rsidRPr="00EA2CA8" w:rsidRDefault="009E536A" w:rsidP="009E536A">
      <w:pPr>
        <w:ind w:firstLineChars="200" w:firstLine="440"/>
        <w:rPr>
          <w:rFonts w:ascii="UD デジタル 教科書体 N" w:eastAsia="UD デジタル 教科書体 N"/>
          <w:lang w:eastAsia="ja-JP"/>
        </w:rPr>
      </w:pPr>
      <w:r w:rsidRPr="00EA2CA8">
        <w:rPr>
          <w:rFonts w:ascii="UD デジタル 教科書体 N" w:eastAsia="UD デジタル 教科書体 N" w:hint="eastAsia"/>
          <w:lang w:eastAsia="ja-JP"/>
        </w:rPr>
        <w:t xml:space="preserve">場所：津市役所　</w:t>
      </w:r>
      <w:r w:rsidR="00636E41">
        <w:rPr>
          <w:rFonts w:ascii="UD デジタル 教科書体 N" w:eastAsia="UD デジタル 教科書体 N" w:hint="eastAsia"/>
          <w:lang w:eastAsia="ja-JP"/>
        </w:rPr>
        <w:t>7</w:t>
      </w:r>
      <w:r w:rsidRPr="00EA2CA8">
        <w:rPr>
          <w:rFonts w:ascii="UD デジタル 教科書体 N" w:eastAsia="UD デジタル 教科書体 N" w:hint="eastAsia"/>
          <w:lang w:eastAsia="ja-JP"/>
        </w:rPr>
        <w:t xml:space="preserve">F　</w:t>
      </w:r>
      <w:r w:rsidR="00636E41">
        <w:rPr>
          <w:rFonts w:ascii="UD デジタル 教科書体 N" w:eastAsia="UD デジタル 教科書体 N" w:hint="eastAsia"/>
          <w:lang w:eastAsia="ja-JP"/>
        </w:rPr>
        <w:t>71会議</w:t>
      </w:r>
      <w:r w:rsidRPr="00EA2CA8">
        <w:rPr>
          <w:rFonts w:ascii="UD デジタル 教科書体 N" w:eastAsia="UD デジタル 教科書体 N" w:hint="eastAsia"/>
          <w:lang w:eastAsia="ja-JP"/>
        </w:rPr>
        <w:t>室</w:t>
      </w:r>
      <w:r w:rsidR="00633C93" w:rsidRPr="00EA2CA8">
        <w:rPr>
          <w:rFonts w:ascii="UD デジタル 教科書体 N" w:eastAsia="UD デジタル 教科書体 N" w:hint="eastAsia"/>
          <w:lang w:eastAsia="ja-JP"/>
        </w:rPr>
        <w:br/>
        <w:t xml:space="preserve">　　・体験日時・部署・業務内容の確認</w:t>
      </w:r>
      <w:r w:rsidR="00633C93" w:rsidRPr="00EA2CA8">
        <w:rPr>
          <w:rFonts w:ascii="UD デジタル 教科書体 N" w:eastAsia="UD デジタル 教科書体 N" w:hint="eastAsia"/>
          <w:lang w:eastAsia="ja-JP"/>
        </w:rPr>
        <w:br/>
        <w:t xml:space="preserve">　　↓</w:t>
      </w:r>
      <w:r w:rsidR="00633C93" w:rsidRPr="00EA2CA8">
        <w:rPr>
          <w:rFonts w:ascii="UD デジタル 教科書体 N" w:eastAsia="UD デジタル 教科書体 N" w:hint="eastAsia"/>
          <w:lang w:eastAsia="ja-JP"/>
        </w:rPr>
        <w:br/>
        <w:t>④ お仕事体験（約2時間）</w:t>
      </w:r>
      <w:r w:rsidR="00633C93" w:rsidRPr="00EA2CA8">
        <w:rPr>
          <w:rFonts w:ascii="UD デジタル 教科書体 N" w:eastAsia="UD デジタル 教科書体 N" w:hint="eastAsia"/>
          <w:lang w:eastAsia="ja-JP"/>
        </w:rPr>
        <w:br/>
        <w:t xml:space="preserve">　　・</w:t>
      </w:r>
      <w:r w:rsidR="00636E41">
        <w:rPr>
          <w:rFonts w:ascii="UD デジタル 教科書体 N" w:eastAsia="UD デジタル 教科書体 N" w:hint="eastAsia"/>
          <w:lang w:eastAsia="ja-JP"/>
        </w:rPr>
        <w:t>支援者</w:t>
      </w:r>
      <w:r w:rsidR="00633C93" w:rsidRPr="00EA2CA8">
        <w:rPr>
          <w:rFonts w:ascii="UD デジタル 教科書体 N" w:eastAsia="UD デジタル 教科書体 N" w:hint="eastAsia"/>
          <w:lang w:eastAsia="ja-JP"/>
        </w:rPr>
        <w:t>付き添いのもと実習を実施</w:t>
      </w:r>
      <w:r w:rsidR="00633C93" w:rsidRPr="00EA2CA8">
        <w:rPr>
          <w:rFonts w:ascii="UD デジタル 教科書体 N" w:eastAsia="UD デジタル 教科書体 N" w:hint="eastAsia"/>
          <w:lang w:eastAsia="ja-JP"/>
        </w:rPr>
        <w:br/>
        <w:t xml:space="preserve">　　↓</w:t>
      </w:r>
      <w:r w:rsidR="00633C93" w:rsidRPr="00EA2CA8">
        <w:rPr>
          <w:rFonts w:ascii="UD デジタル 教科書体 N" w:eastAsia="UD デジタル 教科書体 N" w:hint="eastAsia"/>
          <w:lang w:eastAsia="ja-JP"/>
        </w:rPr>
        <w:br/>
        <w:t>⑤ 振り返り・フィードバック</w:t>
      </w:r>
      <w:r w:rsidR="00633C93" w:rsidRPr="00EA2CA8">
        <w:rPr>
          <w:rFonts w:ascii="UD デジタル 教科書体 N" w:eastAsia="UD デジタル 教科書体 N" w:hint="eastAsia"/>
          <w:lang w:eastAsia="ja-JP"/>
        </w:rPr>
        <w:br/>
        <w:t xml:space="preserve">　　・本人・支援者・ふらっとで実施</w:t>
      </w:r>
    </w:p>
    <w:p w14:paraId="6B5E2659" w14:textId="77777777" w:rsidR="003141B1" w:rsidRPr="00EA2CA8" w:rsidRDefault="003141B1">
      <w:pPr>
        <w:rPr>
          <w:rFonts w:ascii="UD デジタル 教科書体 N" w:eastAsia="UD デジタル 教科書体 N"/>
          <w:lang w:eastAsia="ja-JP"/>
        </w:rPr>
      </w:pPr>
    </w:p>
    <w:p w14:paraId="1770E410" w14:textId="77777777" w:rsidR="00445587" w:rsidRPr="00EA2CA8" w:rsidRDefault="00633C93">
      <w:pPr>
        <w:pStyle w:val="21"/>
        <w:rPr>
          <w:rFonts w:ascii="UD デジタル 教科書体 N" w:eastAsia="UD デジタル 教科書体 N"/>
          <w:lang w:eastAsia="ja-JP"/>
        </w:rPr>
      </w:pPr>
      <w:r w:rsidRPr="00EA2CA8">
        <w:rPr>
          <w:rFonts w:ascii="UD デジタル 教科書体 N" w:eastAsia="UD デジタル 教科書体 N" w:hint="eastAsia"/>
          <w:lang w:eastAsia="ja-JP"/>
        </w:rPr>
        <w:t>８．留意事項</w:t>
      </w:r>
    </w:p>
    <w:p w14:paraId="60E9FB86" w14:textId="08A315E3" w:rsidR="00445587" w:rsidRPr="00EA2CA8" w:rsidRDefault="00633C93">
      <w:pPr>
        <w:rPr>
          <w:rFonts w:ascii="UD デジタル 教科書体 N" w:eastAsia="UD デジタル 教科書体 N"/>
          <w:lang w:eastAsia="ja-JP"/>
        </w:rPr>
      </w:pPr>
      <w:r w:rsidRPr="00EA2CA8">
        <w:rPr>
          <w:rFonts w:ascii="UD デジタル 教科書体 N" w:eastAsia="UD デジタル 教科書体 N" w:hint="eastAsia"/>
          <w:lang w:eastAsia="ja-JP"/>
        </w:rPr>
        <w:t>・体験にあたっては、当日の健康状態を確認し、無理のない範囲で参加をお願いします。</w:t>
      </w:r>
      <w:r w:rsidRPr="00EA2CA8">
        <w:rPr>
          <w:rFonts w:ascii="UD デジタル 教科書体 N" w:eastAsia="UD デジタル 教科書体 N" w:hint="eastAsia"/>
          <w:lang w:eastAsia="ja-JP"/>
        </w:rPr>
        <w:br/>
        <w:t>・支援者は、体験前後の送迎や振り返り等へのご協力をお願いいたします。</w:t>
      </w:r>
      <w:r w:rsidRPr="00EA2CA8">
        <w:rPr>
          <w:rFonts w:ascii="UD デジタル 教科書体 N" w:eastAsia="UD デジタル 教科書体 N" w:hint="eastAsia"/>
          <w:lang w:eastAsia="ja-JP"/>
        </w:rPr>
        <w:br/>
      </w:r>
    </w:p>
    <w:p w14:paraId="0B6328FC" w14:textId="77777777" w:rsidR="00445587" w:rsidRPr="00EA2CA8" w:rsidRDefault="00633C93">
      <w:pPr>
        <w:pStyle w:val="21"/>
        <w:rPr>
          <w:rFonts w:ascii="UD デジタル 教科書体 N" w:eastAsia="UD デジタル 教科書体 N"/>
          <w:lang w:eastAsia="ja-JP"/>
        </w:rPr>
      </w:pPr>
      <w:r w:rsidRPr="00EA2CA8">
        <w:rPr>
          <w:rFonts w:ascii="UD デジタル 教科書体 N" w:eastAsia="UD デジタル 教科書体 N" w:hint="eastAsia"/>
          <w:lang w:eastAsia="ja-JP"/>
        </w:rPr>
        <w:t>９．問い合わせ先</w:t>
      </w:r>
    </w:p>
    <w:p w14:paraId="19449645" w14:textId="77777777" w:rsidR="009E536A" w:rsidRPr="00EA2CA8" w:rsidRDefault="009E536A">
      <w:pPr>
        <w:rPr>
          <w:rFonts w:ascii="UD デジタル 教科書体 N" w:eastAsia="UD デジタル 教科書体 N"/>
          <w:lang w:eastAsia="ja-JP"/>
        </w:rPr>
      </w:pPr>
    </w:p>
    <w:p w14:paraId="76281533" w14:textId="2350BC98" w:rsidR="00445587" w:rsidRPr="00EA2CA8" w:rsidRDefault="009E536A">
      <w:pPr>
        <w:rPr>
          <w:rFonts w:ascii="UD デジタル 教科書体 N" w:eastAsia="UD デジタル 教科書体 N"/>
          <w:lang w:eastAsia="ja-JP"/>
        </w:rPr>
      </w:pPr>
      <w:r w:rsidRPr="00EA2CA8">
        <w:rPr>
          <w:rFonts w:ascii="UD デジタル 教科書体 N" w:eastAsia="UD デジタル 教科書体 N" w:hint="eastAsia"/>
          <w:lang w:eastAsia="ja-JP"/>
        </w:rPr>
        <w:t>津地域障がい者就業・生活支援センター「</w:t>
      </w:r>
      <w:r w:rsidR="00633C93" w:rsidRPr="00EA2CA8">
        <w:rPr>
          <w:rFonts w:ascii="UD デジタル 教科書体 N" w:eastAsia="UD デジタル 教科書体 N" w:hint="eastAsia"/>
          <w:lang w:eastAsia="ja-JP"/>
        </w:rPr>
        <w:t>ふらっと</w:t>
      </w:r>
      <w:r w:rsidR="00636E41">
        <w:rPr>
          <w:rFonts w:ascii="UD デジタル 教科書体 N" w:eastAsia="UD デジタル 教科書体 N" w:hint="eastAsia"/>
          <w:lang w:eastAsia="ja-JP"/>
        </w:rPr>
        <w:t>」</w:t>
      </w:r>
      <w:r w:rsidR="00633C93" w:rsidRPr="00EA2CA8">
        <w:rPr>
          <w:rFonts w:ascii="UD デジタル 教科書体 N" w:eastAsia="UD デジタル 教科書体 N" w:hint="eastAsia"/>
          <w:lang w:eastAsia="ja-JP"/>
        </w:rPr>
        <w:br/>
        <w:t>〒</w:t>
      </w:r>
      <w:r w:rsidRPr="00EA2CA8">
        <w:rPr>
          <w:rFonts w:ascii="UD デジタル 教科書体 N" w:eastAsia="UD デジタル 教科書体 N" w:hint="eastAsia"/>
          <w:lang w:eastAsia="ja-JP"/>
        </w:rPr>
        <w:t>514-0027</w:t>
      </w:r>
      <w:r w:rsidR="00633C93" w:rsidRPr="00EA2CA8">
        <w:rPr>
          <w:rFonts w:ascii="UD デジタル 教科書体 N" w:eastAsia="UD デジタル 教科書体 N" w:hint="eastAsia"/>
          <w:lang w:eastAsia="ja-JP"/>
        </w:rPr>
        <w:t xml:space="preserve">　</w:t>
      </w:r>
      <w:r w:rsidRPr="00EA2CA8">
        <w:rPr>
          <w:rFonts w:ascii="UD デジタル 教科書体 N" w:eastAsia="UD デジタル 教科書体 N" w:hint="eastAsia"/>
          <w:lang w:eastAsia="ja-JP"/>
        </w:rPr>
        <w:t>津市大門7-15　津センターパレス３階</w:t>
      </w:r>
      <w:r w:rsidR="00633C93" w:rsidRPr="00EA2CA8">
        <w:rPr>
          <w:rFonts w:ascii="UD デジタル 教科書体 N" w:eastAsia="UD デジタル 教科書体 N" w:hint="eastAsia"/>
          <w:lang w:eastAsia="ja-JP"/>
        </w:rPr>
        <w:br/>
        <w:t>TEL：</w:t>
      </w:r>
      <w:r w:rsidRPr="00EA2CA8">
        <w:rPr>
          <w:rFonts w:ascii="UD デジタル 教科書体 N" w:eastAsia="UD デジタル 教科書体 N" w:hint="eastAsia"/>
          <w:lang w:eastAsia="ja-JP"/>
        </w:rPr>
        <w:t>059-229-1380</w:t>
      </w:r>
      <w:r w:rsidR="00633C93" w:rsidRPr="00EA2CA8">
        <w:rPr>
          <w:rFonts w:ascii="UD デジタル 教科書体 N" w:eastAsia="UD デジタル 教科書体 N" w:hint="eastAsia"/>
          <w:lang w:eastAsia="ja-JP"/>
        </w:rPr>
        <w:t xml:space="preserve">　FAX：</w:t>
      </w:r>
      <w:r w:rsidRPr="00EA2CA8">
        <w:rPr>
          <w:rFonts w:ascii="UD デジタル 教科書体 N" w:eastAsia="UD デジタル 教科書体 N" w:hint="eastAsia"/>
          <w:lang w:eastAsia="ja-JP"/>
        </w:rPr>
        <w:t>059-229-1382</w:t>
      </w:r>
      <w:r w:rsidR="00633C93" w:rsidRPr="00EA2CA8">
        <w:rPr>
          <w:rFonts w:ascii="UD デジタル 教科書体 N" w:eastAsia="UD デジタル 教科書体 N" w:hint="eastAsia"/>
          <w:lang w:eastAsia="ja-JP"/>
        </w:rPr>
        <w:br/>
        <w:t>E-mail：</w:t>
      </w:r>
      <w:hyperlink r:id="rId6" w:history="1">
        <w:r w:rsidRPr="00EA2CA8">
          <w:rPr>
            <w:rStyle w:val="aff1"/>
            <w:rFonts w:ascii="UD デジタル 教科書体 N" w:eastAsia="UD デジタル 教科書体 N" w:hint="eastAsia"/>
            <w:lang w:eastAsia="ja-JP"/>
          </w:rPr>
          <w:t>flat1380@matthias.jp</w:t>
        </w:r>
      </w:hyperlink>
    </w:p>
    <w:sectPr w:rsidR="00445587" w:rsidRPr="00EA2CA8" w:rsidSect="00725ABE">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56293978">
    <w:abstractNumId w:val="8"/>
  </w:num>
  <w:num w:numId="2" w16cid:durableId="841773175">
    <w:abstractNumId w:val="6"/>
  </w:num>
  <w:num w:numId="3" w16cid:durableId="1007825847">
    <w:abstractNumId w:val="5"/>
  </w:num>
  <w:num w:numId="4" w16cid:durableId="1500736604">
    <w:abstractNumId w:val="4"/>
  </w:num>
  <w:num w:numId="5" w16cid:durableId="31999482">
    <w:abstractNumId w:val="7"/>
  </w:num>
  <w:num w:numId="6" w16cid:durableId="1746222247">
    <w:abstractNumId w:val="3"/>
  </w:num>
  <w:num w:numId="7" w16cid:durableId="1463498120">
    <w:abstractNumId w:val="2"/>
  </w:num>
  <w:num w:numId="8" w16cid:durableId="1368212401">
    <w:abstractNumId w:val="1"/>
  </w:num>
  <w:num w:numId="9" w16cid:durableId="63611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4D8F"/>
    <w:rsid w:val="0015074B"/>
    <w:rsid w:val="0029639D"/>
    <w:rsid w:val="002E1FBA"/>
    <w:rsid w:val="003141B1"/>
    <w:rsid w:val="00326F90"/>
    <w:rsid w:val="00445587"/>
    <w:rsid w:val="00633C93"/>
    <w:rsid w:val="00636E41"/>
    <w:rsid w:val="0072028E"/>
    <w:rsid w:val="00725ABE"/>
    <w:rsid w:val="007D666E"/>
    <w:rsid w:val="00822CFD"/>
    <w:rsid w:val="008E202D"/>
    <w:rsid w:val="009E536A"/>
    <w:rsid w:val="00A62DA2"/>
    <w:rsid w:val="00A66474"/>
    <w:rsid w:val="00A86EA9"/>
    <w:rsid w:val="00AA1D8D"/>
    <w:rsid w:val="00B47730"/>
    <w:rsid w:val="00CB0664"/>
    <w:rsid w:val="00CF128A"/>
    <w:rsid w:val="00EA2C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8DFA579"/>
  <w14:defaultImageDpi w14:val="300"/>
  <w15:docId w15:val="{C4C67940-316A-425E-B2C1-A0DC8D66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Plain Text"/>
    <w:basedOn w:val="a1"/>
    <w:link w:val="aff0"/>
    <w:uiPriority w:val="99"/>
    <w:semiHidden/>
    <w:unhideWhenUsed/>
    <w:rsid w:val="009E536A"/>
    <w:rPr>
      <w:rFonts w:asciiTheme="minorEastAsia" w:hAnsi="Courier New" w:cs="Courier New"/>
    </w:rPr>
  </w:style>
  <w:style w:type="character" w:customStyle="1" w:styleId="aff0">
    <w:name w:val="書式なし (文字)"/>
    <w:basedOn w:val="a2"/>
    <w:link w:val="aff"/>
    <w:uiPriority w:val="99"/>
    <w:semiHidden/>
    <w:rsid w:val="009E536A"/>
    <w:rPr>
      <w:rFonts w:asciiTheme="minorEastAsia" w:hAnsi="Courier New" w:cs="Courier New"/>
    </w:rPr>
  </w:style>
  <w:style w:type="character" w:styleId="aff1">
    <w:name w:val="Hyperlink"/>
    <w:basedOn w:val="a2"/>
    <w:uiPriority w:val="99"/>
    <w:unhideWhenUsed/>
    <w:rsid w:val="009E536A"/>
    <w:rPr>
      <w:color w:val="0000FF" w:themeColor="hyperlink"/>
      <w:u w:val="single"/>
    </w:rPr>
  </w:style>
  <w:style w:type="character" w:styleId="aff2">
    <w:name w:val="Unresolved Mention"/>
    <w:basedOn w:val="a2"/>
    <w:uiPriority w:val="99"/>
    <w:semiHidden/>
    <w:unhideWhenUsed/>
    <w:rsid w:val="009E5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lat1380@matthias.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11</cp:revision>
  <cp:lastPrinted>2025-11-26T03:58:00Z</cp:lastPrinted>
  <dcterms:created xsi:type="dcterms:W3CDTF">2013-12-23T23:15:00Z</dcterms:created>
  <dcterms:modified xsi:type="dcterms:W3CDTF">2025-11-26T06:27:00Z</dcterms:modified>
  <cp:category/>
</cp:coreProperties>
</file>